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8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8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9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30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-29</w:t>
      </w:r>
    </w:p>
    <w:p>
      <w:pPr>
        <w:spacing w:before="0" w:after="0" w:line="228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05-0227/2601/2025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28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28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28" w:lineRule="auto"/>
        <w:jc w:val="both"/>
        <w:rPr>
          <w:sz w:val="26"/>
          <w:szCs w:val="26"/>
        </w:rPr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Новикова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зарегистрированного и проживающего по 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Сургут г,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120" w:after="120" w:line="228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Style w:val="cat-Dategrp-1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г,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Новиков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Style w:val="cat-Sumgrp-25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3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Dategrp-1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Новиков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Новикова А.В.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твами: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об отсутствии оплаты штрафа к установленному сроку; сведениями о почтовых отправлениях; 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Новикова Александра Владимировича;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заявления с фототаблицей; копией план-схемы.</w:t>
      </w:r>
    </w:p>
    <w:p>
      <w:pPr>
        <w:spacing w:before="0" w:after="0" w:line="228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 в судебном заседании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неверно установлено событие правонарушения, что подлежит устранению в судебном заседании. Событие административного правонарушения имело место </w:t>
      </w:r>
      <w:r>
        <w:rPr>
          <w:rStyle w:val="cat-Dategrp-18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8rplc-3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вступило в законную силу </w:t>
      </w:r>
      <w:r>
        <w:rPr>
          <w:rStyle w:val="cat-Dategrp-17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Новикова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Новикова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Новикова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Новикова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228" w:lineRule="auto"/>
        <w:ind w:firstLine="709"/>
        <w:rPr>
          <w:sz w:val="10"/>
          <w:szCs w:val="10"/>
        </w:rPr>
      </w:pPr>
    </w:p>
    <w:p>
      <w:pPr>
        <w:spacing w:before="0" w:after="0" w:line="228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28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Новикова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Style w:val="cat-Sumgrp-26rplc-4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28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7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31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2rplc-4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33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4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0412365400265002272520133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8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8rplc-4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28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</w:t>
      </w:r>
      <w:r>
        <w:rPr>
          <w:rStyle w:val="cat-Addressgrp-6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28" w:lineRule="auto"/>
        <w:jc w:val="both"/>
        <w:rPr>
          <w:sz w:val="26"/>
          <w:szCs w:val="26"/>
        </w:rPr>
      </w:pPr>
    </w:p>
    <w:p>
      <w:pPr>
        <w:spacing w:before="0" w:after="0" w:line="228" w:lineRule="auto"/>
        <w:jc w:val="both"/>
        <w:rPr>
          <w:sz w:val="26"/>
          <w:szCs w:val="26"/>
        </w:rPr>
      </w:pPr>
    </w:p>
    <w:p>
      <w:pPr>
        <w:spacing w:before="0" w:after="0" w:line="228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8" w:lineRule="auto"/>
        <w:jc w:val="both"/>
        <w:rPr>
          <w:sz w:val="22"/>
          <w:szCs w:val="22"/>
        </w:rPr>
      </w:pPr>
      <w:r>
        <w:rPr>
          <w:rStyle w:val="cat-UserDefinedgrp-44rplc-53"/>
          <w:rFonts w:ascii="Times New Roman" w:eastAsia="Times New Roman" w:hAnsi="Times New Roman" w:cs="Times New Roman"/>
          <w:sz w:val="22"/>
          <w:szCs w:val="22"/>
        </w:rPr>
        <w:t>**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4rplc-3">
    <w:name w:val="cat-Date grp-1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Timegrp-28rplc-17">
    <w:name w:val="cat-Time grp-2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Sumgrp-25rplc-22">
    <w:name w:val="cat-Sum grp-25 rplc-22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Timegrp-28rplc-33">
    <w:name w:val="cat-Time grp-28 rplc-33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Sumgrp-26rplc-42">
    <w:name w:val="cat-Sum grp-26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PhoneNumbergrp-34rplc-48">
    <w:name w:val="cat-PhoneNumber grp-34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UserDefinedgrp-44rplc-53">
    <w:name w:val="cat-UserDefined grp-4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